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930B4" w14:textId="77777777" w:rsidR="008343E4" w:rsidRPr="00B908EF" w:rsidRDefault="00000000">
      <w:pPr>
        <w:pStyle w:val="Ttulo"/>
      </w:pPr>
      <w:r w:rsidRPr="00B908EF">
        <w:t>Cuadro de Bebidas Alcohólicas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5"/>
        <w:gridCol w:w="1432"/>
        <w:gridCol w:w="1418"/>
        <w:gridCol w:w="1563"/>
        <w:gridCol w:w="1598"/>
        <w:gridCol w:w="1430"/>
      </w:tblGrid>
      <w:tr w:rsidR="008343E4" w:rsidRPr="00B908EF" w14:paraId="6B14F4ED" w14:textId="77777777" w:rsidTr="00B908EF">
        <w:tc>
          <w:tcPr>
            <w:tcW w:w="1415" w:type="dxa"/>
          </w:tcPr>
          <w:p w14:paraId="2B2E397E" w14:textId="77777777" w:rsidR="008343E4" w:rsidRPr="00B908EF" w:rsidRDefault="00000000">
            <w:pPr>
              <w:rPr>
                <w:b/>
                <w:bCs/>
              </w:rPr>
            </w:pPr>
            <w:r w:rsidRPr="00B908EF">
              <w:rPr>
                <w:b/>
                <w:bCs/>
              </w:rPr>
              <w:t>Nombre de la bebida</w:t>
            </w:r>
          </w:p>
        </w:tc>
        <w:tc>
          <w:tcPr>
            <w:tcW w:w="1432" w:type="dxa"/>
          </w:tcPr>
          <w:p w14:paraId="276050EB" w14:textId="77777777" w:rsidR="008343E4" w:rsidRPr="00B908EF" w:rsidRDefault="00000000">
            <w:pPr>
              <w:rPr>
                <w:b/>
                <w:bCs/>
              </w:rPr>
            </w:pPr>
            <w:r w:rsidRPr="00B908EF">
              <w:rPr>
                <w:b/>
                <w:bCs/>
              </w:rPr>
              <w:t>Tipo</w:t>
            </w:r>
          </w:p>
        </w:tc>
        <w:tc>
          <w:tcPr>
            <w:tcW w:w="1418" w:type="dxa"/>
          </w:tcPr>
          <w:p w14:paraId="350D1F6A" w14:textId="77777777" w:rsidR="008343E4" w:rsidRPr="00B908EF" w:rsidRDefault="00000000">
            <w:pPr>
              <w:rPr>
                <w:b/>
                <w:bCs/>
              </w:rPr>
            </w:pPr>
            <w:r w:rsidRPr="00B908EF">
              <w:rPr>
                <w:b/>
                <w:bCs/>
              </w:rPr>
              <w:t>Materia prima</w:t>
            </w:r>
          </w:p>
        </w:tc>
        <w:tc>
          <w:tcPr>
            <w:tcW w:w="1563" w:type="dxa"/>
          </w:tcPr>
          <w:p w14:paraId="537AE964" w14:textId="77777777" w:rsidR="008343E4" w:rsidRPr="00B908EF" w:rsidRDefault="00000000">
            <w:pPr>
              <w:rPr>
                <w:b/>
                <w:bCs/>
              </w:rPr>
            </w:pPr>
            <w:r w:rsidRPr="00B908EF">
              <w:rPr>
                <w:b/>
                <w:bCs/>
              </w:rPr>
              <w:t>Proceso de elaboración</w:t>
            </w:r>
          </w:p>
        </w:tc>
        <w:tc>
          <w:tcPr>
            <w:tcW w:w="1598" w:type="dxa"/>
          </w:tcPr>
          <w:p w14:paraId="2D5890E6" w14:textId="77777777" w:rsidR="008343E4" w:rsidRPr="00B908EF" w:rsidRDefault="00000000">
            <w:pPr>
              <w:rPr>
                <w:b/>
                <w:bCs/>
              </w:rPr>
            </w:pPr>
            <w:r w:rsidRPr="00B908EF">
              <w:rPr>
                <w:b/>
                <w:bCs/>
              </w:rPr>
              <w:t>Servicio (vaso y temperatura)</w:t>
            </w:r>
          </w:p>
        </w:tc>
        <w:tc>
          <w:tcPr>
            <w:tcW w:w="1430" w:type="dxa"/>
          </w:tcPr>
          <w:p w14:paraId="39BB8CCA" w14:textId="77777777" w:rsidR="008343E4" w:rsidRPr="00B908EF" w:rsidRDefault="00000000">
            <w:pPr>
              <w:rPr>
                <w:b/>
                <w:bCs/>
              </w:rPr>
            </w:pPr>
            <w:r w:rsidRPr="00B908EF">
              <w:rPr>
                <w:b/>
                <w:bCs/>
              </w:rPr>
              <w:t>Maridaje</w:t>
            </w:r>
          </w:p>
        </w:tc>
      </w:tr>
      <w:tr w:rsidR="008343E4" w:rsidRPr="00B908EF" w14:paraId="379D923F" w14:textId="77777777" w:rsidTr="00B908EF">
        <w:tc>
          <w:tcPr>
            <w:tcW w:w="1415" w:type="dxa"/>
          </w:tcPr>
          <w:p w14:paraId="1E05163F" w14:textId="77777777" w:rsidR="008343E4" w:rsidRPr="00B908EF" w:rsidRDefault="00000000">
            <w:r w:rsidRPr="00B908EF">
              <w:t>Vino</w:t>
            </w:r>
          </w:p>
        </w:tc>
        <w:tc>
          <w:tcPr>
            <w:tcW w:w="1432" w:type="dxa"/>
          </w:tcPr>
          <w:p w14:paraId="443322F6" w14:textId="77777777" w:rsidR="008343E4" w:rsidRPr="00B908EF" w:rsidRDefault="00000000">
            <w:r w:rsidRPr="00B908EF">
              <w:t>Fermentada</w:t>
            </w:r>
          </w:p>
        </w:tc>
        <w:tc>
          <w:tcPr>
            <w:tcW w:w="1418" w:type="dxa"/>
          </w:tcPr>
          <w:p w14:paraId="78D11A6B" w14:textId="77777777" w:rsidR="008343E4" w:rsidRPr="00B908EF" w:rsidRDefault="00000000">
            <w:r w:rsidRPr="00B908EF">
              <w:t>Uva fresca o mosto</w:t>
            </w:r>
          </w:p>
        </w:tc>
        <w:tc>
          <w:tcPr>
            <w:tcW w:w="1563" w:type="dxa"/>
          </w:tcPr>
          <w:p w14:paraId="08EF8006" w14:textId="77777777" w:rsidR="008343E4" w:rsidRPr="00B908EF" w:rsidRDefault="00000000">
            <w:r w:rsidRPr="00B908EF">
              <w:t>Fermentación alcohólica</w:t>
            </w:r>
          </w:p>
        </w:tc>
        <w:tc>
          <w:tcPr>
            <w:tcW w:w="1598" w:type="dxa"/>
          </w:tcPr>
          <w:p w14:paraId="670F111D" w14:textId="77777777" w:rsidR="008343E4" w:rsidRPr="00B908EF" w:rsidRDefault="00000000">
            <w:r w:rsidRPr="00B908EF">
              <w:t>Copa de vino. Blanco 8-10°C, tinto 16-18°C, espumante 7-8°C</w:t>
            </w:r>
          </w:p>
        </w:tc>
        <w:tc>
          <w:tcPr>
            <w:tcW w:w="1430" w:type="dxa"/>
          </w:tcPr>
          <w:p w14:paraId="48106272" w14:textId="77777777" w:rsidR="008343E4" w:rsidRPr="00B908EF" w:rsidRDefault="00000000">
            <w:r w:rsidRPr="00B908EF">
              <w:t>Tinto con carnes rojas, blanco con pescado, rosado con pasta, dulce con postres</w:t>
            </w:r>
          </w:p>
        </w:tc>
      </w:tr>
      <w:tr w:rsidR="008343E4" w:rsidRPr="00B908EF" w14:paraId="40108D83" w14:textId="77777777" w:rsidTr="00B908EF">
        <w:tc>
          <w:tcPr>
            <w:tcW w:w="1415" w:type="dxa"/>
          </w:tcPr>
          <w:p w14:paraId="330044C4" w14:textId="77777777" w:rsidR="008343E4" w:rsidRPr="00B908EF" w:rsidRDefault="00000000">
            <w:r w:rsidRPr="00B908EF">
              <w:t>Cerveza</w:t>
            </w:r>
          </w:p>
        </w:tc>
        <w:tc>
          <w:tcPr>
            <w:tcW w:w="1432" w:type="dxa"/>
          </w:tcPr>
          <w:p w14:paraId="2C5AF0CA" w14:textId="77777777" w:rsidR="008343E4" w:rsidRPr="00B908EF" w:rsidRDefault="00000000">
            <w:r w:rsidRPr="00B908EF">
              <w:t>Fermentada</w:t>
            </w:r>
          </w:p>
        </w:tc>
        <w:tc>
          <w:tcPr>
            <w:tcW w:w="1418" w:type="dxa"/>
          </w:tcPr>
          <w:p w14:paraId="37D44A34" w14:textId="77777777" w:rsidR="008343E4" w:rsidRPr="00B908EF" w:rsidRDefault="00000000">
            <w:r w:rsidRPr="00B908EF">
              <w:t>Cebada malteada, agua, levadura, lúpulo</w:t>
            </w:r>
          </w:p>
        </w:tc>
        <w:tc>
          <w:tcPr>
            <w:tcW w:w="1563" w:type="dxa"/>
          </w:tcPr>
          <w:p w14:paraId="662F780B" w14:textId="77777777" w:rsidR="008343E4" w:rsidRPr="00B908EF" w:rsidRDefault="00000000">
            <w:r w:rsidRPr="00B908EF">
              <w:t>Fermentación baja, alta o espontánea</w:t>
            </w:r>
          </w:p>
        </w:tc>
        <w:tc>
          <w:tcPr>
            <w:tcW w:w="1598" w:type="dxa"/>
          </w:tcPr>
          <w:p w14:paraId="461D1EF4" w14:textId="77777777" w:rsidR="008343E4" w:rsidRPr="00B908EF" w:rsidRDefault="00000000">
            <w:r w:rsidRPr="00B908EF">
              <w:t xml:space="preserve">Jarra de gres, cáliz, pinta, vaso </w:t>
            </w:r>
            <w:proofErr w:type="spellStart"/>
            <w:r w:rsidRPr="00B908EF">
              <w:t>pilsner</w:t>
            </w:r>
            <w:proofErr w:type="spellEnd"/>
            <w:r w:rsidRPr="00B908EF">
              <w:t>, jarras, tulipa, tubo; 5-12°C según tipo</w:t>
            </w:r>
          </w:p>
        </w:tc>
        <w:tc>
          <w:tcPr>
            <w:tcW w:w="1430" w:type="dxa"/>
          </w:tcPr>
          <w:p w14:paraId="66395220" w14:textId="77777777" w:rsidR="008343E4" w:rsidRPr="00B908EF" w:rsidRDefault="00000000">
            <w:r w:rsidRPr="00B908EF">
              <w:t xml:space="preserve">Lager con pollo, IPA con comida picante, </w:t>
            </w:r>
            <w:proofErr w:type="spellStart"/>
            <w:r w:rsidRPr="00B908EF">
              <w:t>stout</w:t>
            </w:r>
            <w:proofErr w:type="spellEnd"/>
            <w:r w:rsidRPr="00B908EF">
              <w:t xml:space="preserve"> con ostras, ale con carnes</w:t>
            </w:r>
          </w:p>
        </w:tc>
      </w:tr>
      <w:tr w:rsidR="008343E4" w:rsidRPr="00B908EF" w14:paraId="0F09398A" w14:textId="77777777" w:rsidTr="00B908EF">
        <w:tc>
          <w:tcPr>
            <w:tcW w:w="1415" w:type="dxa"/>
          </w:tcPr>
          <w:p w14:paraId="5611A60B" w14:textId="77777777" w:rsidR="008343E4" w:rsidRPr="00B908EF" w:rsidRDefault="00000000">
            <w:r w:rsidRPr="00B908EF">
              <w:t>Sidra</w:t>
            </w:r>
          </w:p>
        </w:tc>
        <w:tc>
          <w:tcPr>
            <w:tcW w:w="1432" w:type="dxa"/>
          </w:tcPr>
          <w:p w14:paraId="7E1BCA76" w14:textId="77777777" w:rsidR="008343E4" w:rsidRPr="00B908EF" w:rsidRDefault="00000000">
            <w:r w:rsidRPr="00B908EF">
              <w:t>Fermentada</w:t>
            </w:r>
          </w:p>
        </w:tc>
        <w:tc>
          <w:tcPr>
            <w:tcW w:w="1418" w:type="dxa"/>
          </w:tcPr>
          <w:p w14:paraId="0B33023D" w14:textId="77777777" w:rsidR="008343E4" w:rsidRPr="00B908EF" w:rsidRDefault="00000000">
            <w:r w:rsidRPr="00B908EF">
              <w:t>Jugo de manzana</w:t>
            </w:r>
          </w:p>
        </w:tc>
        <w:tc>
          <w:tcPr>
            <w:tcW w:w="1563" w:type="dxa"/>
          </w:tcPr>
          <w:p w14:paraId="3EE98AE5" w14:textId="77777777" w:rsidR="008343E4" w:rsidRPr="00B908EF" w:rsidRDefault="00000000">
            <w:r w:rsidRPr="00B908EF">
              <w:t>Fermentación natural o achampañada</w:t>
            </w:r>
          </w:p>
        </w:tc>
        <w:tc>
          <w:tcPr>
            <w:tcW w:w="1598" w:type="dxa"/>
          </w:tcPr>
          <w:p w14:paraId="20823787" w14:textId="77777777" w:rsidR="008343E4" w:rsidRPr="00B908EF" w:rsidRDefault="00000000">
            <w:r w:rsidRPr="00B908EF">
              <w:t>Directo o escanciado; copa de espumante o vaso sidrero</w:t>
            </w:r>
          </w:p>
        </w:tc>
        <w:tc>
          <w:tcPr>
            <w:tcW w:w="1430" w:type="dxa"/>
          </w:tcPr>
          <w:p w14:paraId="3E9902B2" w14:textId="77777777" w:rsidR="008343E4" w:rsidRPr="00B908EF" w:rsidRDefault="00000000">
            <w:r w:rsidRPr="00B908EF">
              <w:t>Embutidos, quesos suaves, frutas</w:t>
            </w:r>
          </w:p>
        </w:tc>
      </w:tr>
      <w:tr w:rsidR="008343E4" w:rsidRPr="00B908EF" w14:paraId="15687524" w14:textId="77777777" w:rsidTr="00B908EF">
        <w:tc>
          <w:tcPr>
            <w:tcW w:w="1415" w:type="dxa"/>
          </w:tcPr>
          <w:p w14:paraId="6FF1128F" w14:textId="77777777" w:rsidR="008343E4" w:rsidRPr="00B908EF" w:rsidRDefault="00000000">
            <w:r w:rsidRPr="00B908EF">
              <w:t xml:space="preserve">Brandy / </w:t>
            </w:r>
            <w:proofErr w:type="spellStart"/>
            <w:r w:rsidRPr="00B908EF">
              <w:t>Cognac</w:t>
            </w:r>
            <w:proofErr w:type="spellEnd"/>
            <w:r w:rsidRPr="00B908EF">
              <w:t xml:space="preserve"> / </w:t>
            </w:r>
            <w:proofErr w:type="spellStart"/>
            <w:r w:rsidRPr="00B908EF">
              <w:t>Armagnac</w:t>
            </w:r>
            <w:proofErr w:type="spellEnd"/>
          </w:p>
        </w:tc>
        <w:tc>
          <w:tcPr>
            <w:tcW w:w="1432" w:type="dxa"/>
          </w:tcPr>
          <w:p w14:paraId="0E61F755" w14:textId="77777777" w:rsidR="008343E4" w:rsidRPr="00B908EF" w:rsidRDefault="00000000">
            <w:r w:rsidRPr="00B908EF">
              <w:t>Destilada</w:t>
            </w:r>
          </w:p>
        </w:tc>
        <w:tc>
          <w:tcPr>
            <w:tcW w:w="1418" w:type="dxa"/>
          </w:tcPr>
          <w:p w14:paraId="5F5A2343" w14:textId="77777777" w:rsidR="008343E4" w:rsidRPr="00B908EF" w:rsidRDefault="00000000">
            <w:r w:rsidRPr="00B908EF">
              <w:t>Vino blanco</w:t>
            </w:r>
          </w:p>
        </w:tc>
        <w:tc>
          <w:tcPr>
            <w:tcW w:w="1563" w:type="dxa"/>
          </w:tcPr>
          <w:p w14:paraId="2007A1B3" w14:textId="77777777" w:rsidR="008343E4" w:rsidRPr="00B908EF" w:rsidRDefault="00000000">
            <w:r w:rsidRPr="00B908EF">
              <w:t>Doble destilación + crianza en roble</w:t>
            </w:r>
          </w:p>
        </w:tc>
        <w:tc>
          <w:tcPr>
            <w:tcW w:w="1598" w:type="dxa"/>
          </w:tcPr>
          <w:p w14:paraId="5FD31A21" w14:textId="77777777" w:rsidR="008343E4" w:rsidRPr="00B908EF" w:rsidRDefault="00000000">
            <w:r w:rsidRPr="00B908EF">
              <w:t>Copa balón, temperatura ambiente</w:t>
            </w:r>
          </w:p>
        </w:tc>
        <w:tc>
          <w:tcPr>
            <w:tcW w:w="1430" w:type="dxa"/>
          </w:tcPr>
          <w:p w14:paraId="409E567B" w14:textId="77777777" w:rsidR="008343E4" w:rsidRPr="00B908EF" w:rsidRDefault="00000000">
            <w:r w:rsidRPr="00B908EF">
              <w:t>Chocolates, tiramisú, jamón crudo</w:t>
            </w:r>
          </w:p>
        </w:tc>
      </w:tr>
      <w:tr w:rsidR="008343E4" w:rsidRPr="00B908EF" w14:paraId="0FD1DA3E" w14:textId="77777777" w:rsidTr="00B908EF">
        <w:tc>
          <w:tcPr>
            <w:tcW w:w="1415" w:type="dxa"/>
          </w:tcPr>
          <w:p w14:paraId="6362B25A" w14:textId="77777777" w:rsidR="008343E4" w:rsidRPr="00B908EF" w:rsidRDefault="00000000">
            <w:r w:rsidRPr="00B908EF">
              <w:t>Pisco</w:t>
            </w:r>
          </w:p>
        </w:tc>
        <w:tc>
          <w:tcPr>
            <w:tcW w:w="1432" w:type="dxa"/>
          </w:tcPr>
          <w:p w14:paraId="5C612373" w14:textId="77777777" w:rsidR="008343E4" w:rsidRPr="00B908EF" w:rsidRDefault="00000000">
            <w:r w:rsidRPr="00B908EF">
              <w:t>Destilada</w:t>
            </w:r>
          </w:p>
        </w:tc>
        <w:tc>
          <w:tcPr>
            <w:tcW w:w="1418" w:type="dxa"/>
          </w:tcPr>
          <w:p w14:paraId="1599DD2E" w14:textId="77777777" w:rsidR="008343E4" w:rsidRPr="00B908EF" w:rsidRDefault="00000000">
            <w:r w:rsidRPr="00B908EF">
              <w:t>Uva moscatel</w:t>
            </w:r>
          </w:p>
        </w:tc>
        <w:tc>
          <w:tcPr>
            <w:tcW w:w="1563" w:type="dxa"/>
          </w:tcPr>
          <w:p w14:paraId="4AC6DE7D" w14:textId="77777777" w:rsidR="008343E4" w:rsidRPr="00B908EF" w:rsidRDefault="00000000">
            <w:r w:rsidRPr="00B908EF">
              <w:t>Fermentación y una destilación</w:t>
            </w:r>
          </w:p>
        </w:tc>
        <w:tc>
          <w:tcPr>
            <w:tcW w:w="1598" w:type="dxa"/>
          </w:tcPr>
          <w:p w14:paraId="4A5244C4" w14:textId="77777777" w:rsidR="008343E4" w:rsidRPr="00B908EF" w:rsidRDefault="00000000">
            <w:r w:rsidRPr="00B908EF">
              <w:t>Copa Ferrand, temperatura ambiente</w:t>
            </w:r>
          </w:p>
        </w:tc>
        <w:tc>
          <w:tcPr>
            <w:tcW w:w="1430" w:type="dxa"/>
          </w:tcPr>
          <w:p w14:paraId="5124E77F" w14:textId="77777777" w:rsidR="008343E4" w:rsidRPr="00B908EF" w:rsidRDefault="00000000">
            <w:r w:rsidRPr="00B908EF">
              <w:t xml:space="preserve">Ceviche, </w:t>
            </w:r>
            <w:proofErr w:type="spellStart"/>
            <w:r w:rsidRPr="00B908EF">
              <w:t>lemon</w:t>
            </w:r>
            <w:proofErr w:type="spellEnd"/>
            <w:r w:rsidRPr="00B908EF">
              <w:t xml:space="preserve"> pie, arroz con leche</w:t>
            </w:r>
          </w:p>
        </w:tc>
      </w:tr>
      <w:tr w:rsidR="008343E4" w:rsidRPr="00B908EF" w14:paraId="42A2FF86" w14:textId="77777777" w:rsidTr="00B908EF">
        <w:tc>
          <w:tcPr>
            <w:tcW w:w="1415" w:type="dxa"/>
          </w:tcPr>
          <w:p w14:paraId="00AE2D9B" w14:textId="77777777" w:rsidR="008343E4" w:rsidRPr="00B908EF" w:rsidRDefault="00000000">
            <w:r w:rsidRPr="00B908EF">
              <w:t>Ron</w:t>
            </w:r>
          </w:p>
        </w:tc>
        <w:tc>
          <w:tcPr>
            <w:tcW w:w="1432" w:type="dxa"/>
          </w:tcPr>
          <w:p w14:paraId="351845D0" w14:textId="77777777" w:rsidR="008343E4" w:rsidRPr="00B908EF" w:rsidRDefault="00000000">
            <w:r w:rsidRPr="00B908EF">
              <w:t>Destilada</w:t>
            </w:r>
          </w:p>
        </w:tc>
        <w:tc>
          <w:tcPr>
            <w:tcW w:w="1418" w:type="dxa"/>
          </w:tcPr>
          <w:p w14:paraId="7F3B005F" w14:textId="77777777" w:rsidR="008343E4" w:rsidRPr="00B908EF" w:rsidRDefault="00000000">
            <w:r w:rsidRPr="00B908EF">
              <w:t>Caña de azúcar</w:t>
            </w:r>
          </w:p>
        </w:tc>
        <w:tc>
          <w:tcPr>
            <w:tcW w:w="1563" w:type="dxa"/>
          </w:tcPr>
          <w:p w14:paraId="158A309E" w14:textId="77777777" w:rsidR="008343E4" w:rsidRPr="00B908EF" w:rsidRDefault="00000000">
            <w:r w:rsidRPr="00B908EF">
              <w:t>Fermentación y destilación (continua o doble)</w:t>
            </w:r>
          </w:p>
        </w:tc>
        <w:tc>
          <w:tcPr>
            <w:tcW w:w="1598" w:type="dxa"/>
          </w:tcPr>
          <w:p w14:paraId="7177CF13" w14:textId="77777777" w:rsidR="008343E4" w:rsidRPr="00B908EF" w:rsidRDefault="00000000">
            <w:r w:rsidRPr="00B908EF">
              <w:t>Vaso corto o cóctel; con hielo o solo</w:t>
            </w:r>
          </w:p>
        </w:tc>
        <w:tc>
          <w:tcPr>
            <w:tcW w:w="1430" w:type="dxa"/>
          </w:tcPr>
          <w:p w14:paraId="1C4FF627" w14:textId="77777777" w:rsidR="008343E4" w:rsidRPr="00B908EF" w:rsidRDefault="00000000">
            <w:r w:rsidRPr="00B908EF">
              <w:t>Chocolate, frutas tropicales</w:t>
            </w:r>
          </w:p>
        </w:tc>
      </w:tr>
      <w:tr w:rsidR="008343E4" w:rsidRPr="00B908EF" w14:paraId="45D982AB" w14:textId="77777777" w:rsidTr="00B908EF">
        <w:tc>
          <w:tcPr>
            <w:tcW w:w="1415" w:type="dxa"/>
          </w:tcPr>
          <w:p w14:paraId="02318ADB" w14:textId="77777777" w:rsidR="008343E4" w:rsidRPr="00B908EF" w:rsidRDefault="00000000">
            <w:r w:rsidRPr="00B908EF">
              <w:t>Tequila / Mezcal</w:t>
            </w:r>
          </w:p>
        </w:tc>
        <w:tc>
          <w:tcPr>
            <w:tcW w:w="1432" w:type="dxa"/>
          </w:tcPr>
          <w:p w14:paraId="41A89880" w14:textId="77777777" w:rsidR="008343E4" w:rsidRPr="00B908EF" w:rsidRDefault="00000000">
            <w:r w:rsidRPr="00B908EF">
              <w:t>Destilada</w:t>
            </w:r>
          </w:p>
        </w:tc>
        <w:tc>
          <w:tcPr>
            <w:tcW w:w="1418" w:type="dxa"/>
          </w:tcPr>
          <w:p w14:paraId="7BEF2F08" w14:textId="77777777" w:rsidR="008343E4" w:rsidRPr="00B908EF" w:rsidRDefault="00000000">
            <w:proofErr w:type="spellStart"/>
            <w:r w:rsidRPr="00B908EF">
              <w:t>Ágave</w:t>
            </w:r>
            <w:proofErr w:type="spellEnd"/>
            <w:r w:rsidRPr="00B908EF">
              <w:t xml:space="preserve"> azul (Jalisco)</w:t>
            </w:r>
          </w:p>
        </w:tc>
        <w:tc>
          <w:tcPr>
            <w:tcW w:w="1563" w:type="dxa"/>
          </w:tcPr>
          <w:p w14:paraId="21EC3028" w14:textId="77777777" w:rsidR="008343E4" w:rsidRPr="00B908EF" w:rsidRDefault="00000000">
            <w:r w:rsidRPr="00B908EF">
              <w:t>Fermentación y destilación</w:t>
            </w:r>
          </w:p>
        </w:tc>
        <w:tc>
          <w:tcPr>
            <w:tcW w:w="1598" w:type="dxa"/>
          </w:tcPr>
          <w:p w14:paraId="7D0037E2" w14:textId="77777777" w:rsidR="008343E4" w:rsidRPr="00B908EF" w:rsidRDefault="00000000">
            <w:r w:rsidRPr="00B908EF">
              <w:t>Chupito, caballito, con limón y sal, sangrita, cerveza</w:t>
            </w:r>
          </w:p>
        </w:tc>
        <w:tc>
          <w:tcPr>
            <w:tcW w:w="1430" w:type="dxa"/>
          </w:tcPr>
          <w:p w14:paraId="0C6CD2A4" w14:textId="77777777" w:rsidR="008343E4" w:rsidRPr="00B908EF" w:rsidRDefault="00000000">
            <w:r w:rsidRPr="00B908EF">
              <w:t>Tacos, ceviche, guacamole</w:t>
            </w:r>
          </w:p>
        </w:tc>
      </w:tr>
      <w:tr w:rsidR="008343E4" w:rsidRPr="00B908EF" w14:paraId="31CAB452" w14:textId="77777777" w:rsidTr="00B908EF">
        <w:trPr>
          <w:trHeight w:val="1723"/>
        </w:trPr>
        <w:tc>
          <w:tcPr>
            <w:tcW w:w="1415" w:type="dxa"/>
          </w:tcPr>
          <w:p w14:paraId="4476B097" w14:textId="77777777" w:rsidR="008343E4" w:rsidRPr="00B908EF" w:rsidRDefault="00000000">
            <w:r w:rsidRPr="00B908EF">
              <w:t>Calvados</w:t>
            </w:r>
          </w:p>
        </w:tc>
        <w:tc>
          <w:tcPr>
            <w:tcW w:w="1432" w:type="dxa"/>
          </w:tcPr>
          <w:p w14:paraId="18615BDD" w14:textId="77777777" w:rsidR="008343E4" w:rsidRPr="00B908EF" w:rsidRDefault="00000000">
            <w:r w:rsidRPr="00B908EF">
              <w:t>Destilada</w:t>
            </w:r>
          </w:p>
        </w:tc>
        <w:tc>
          <w:tcPr>
            <w:tcW w:w="1418" w:type="dxa"/>
          </w:tcPr>
          <w:p w14:paraId="6A0DD9F1" w14:textId="77777777" w:rsidR="008343E4" w:rsidRPr="00B908EF" w:rsidRDefault="00000000">
            <w:r w:rsidRPr="00B908EF">
              <w:t>Sidra de manzana</w:t>
            </w:r>
          </w:p>
        </w:tc>
        <w:tc>
          <w:tcPr>
            <w:tcW w:w="1563" w:type="dxa"/>
          </w:tcPr>
          <w:p w14:paraId="306ED648" w14:textId="77777777" w:rsidR="008343E4" w:rsidRPr="00B908EF" w:rsidRDefault="00000000">
            <w:r w:rsidRPr="00B908EF">
              <w:t>Fermentación + múltiples destilaciones + crianza</w:t>
            </w:r>
          </w:p>
        </w:tc>
        <w:tc>
          <w:tcPr>
            <w:tcW w:w="1598" w:type="dxa"/>
          </w:tcPr>
          <w:p w14:paraId="271F58EE" w14:textId="77777777" w:rsidR="008343E4" w:rsidRPr="00B908EF" w:rsidRDefault="00000000">
            <w:r w:rsidRPr="00B908EF">
              <w:t>Copa balón; 14-16°C</w:t>
            </w:r>
          </w:p>
        </w:tc>
        <w:tc>
          <w:tcPr>
            <w:tcW w:w="1430" w:type="dxa"/>
          </w:tcPr>
          <w:p w14:paraId="78A374F4" w14:textId="77777777" w:rsidR="008343E4" w:rsidRPr="00B908EF" w:rsidRDefault="00000000">
            <w:r w:rsidRPr="00B908EF">
              <w:t>Pato, quesos fuertes, postres frutales</w:t>
            </w:r>
          </w:p>
        </w:tc>
      </w:tr>
      <w:tr w:rsidR="00B908EF" w:rsidRPr="00B908EF" w14:paraId="2386E2AB" w14:textId="77777777" w:rsidTr="00B908EF">
        <w:tc>
          <w:tcPr>
            <w:tcW w:w="1415" w:type="dxa"/>
          </w:tcPr>
          <w:p w14:paraId="6AFE963B" w14:textId="1643E0EE" w:rsidR="00B908EF" w:rsidRPr="00B908EF" w:rsidRDefault="00B908EF" w:rsidP="00B908EF">
            <w:r w:rsidRPr="00B908EF">
              <w:rPr>
                <w:b/>
                <w:bCs/>
              </w:rPr>
              <w:lastRenderedPageBreak/>
              <w:t>Nombre de la bebida</w:t>
            </w:r>
          </w:p>
        </w:tc>
        <w:tc>
          <w:tcPr>
            <w:tcW w:w="1432" w:type="dxa"/>
          </w:tcPr>
          <w:p w14:paraId="43D64D05" w14:textId="4518B552" w:rsidR="00B908EF" w:rsidRPr="00B908EF" w:rsidRDefault="00B908EF" w:rsidP="00B908EF">
            <w:r w:rsidRPr="00B908EF">
              <w:rPr>
                <w:b/>
                <w:bCs/>
              </w:rPr>
              <w:t>Tipo</w:t>
            </w:r>
          </w:p>
        </w:tc>
        <w:tc>
          <w:tcPr>
            <w:tcW w:w="1418" w:type="dxa"/>
          </w:tcPr>
          <w:p w14:paraId="0F558EC3" w14:textId="5FF0E0BB" w:rsidR="00B908EF" w:rsidRPr="00B908EF" w:rsidRDefault="00B908EF" w:rsidP="00B908EF">
            <w:r w:rsidRPr="00B908EF">
              <w:rPr>
                <w:b/>
                <w:bCs/>
              </w:rPr>
              <w:t>Materia prima</w:t>
            </w:r>
          </w:p>
        </w:tc>
        <w:tc>
          <w:tcPr>
            <w:tcW w:w="1563" w:type="dxa"/>
          </w:tcPr>
          <w:p w14:paraId="60528F6D" w14:textId="36EA4CE3" w:rsidR="00B908EF" w:rsidRPr="00B908EF" w:rsidRDefault="00B908EF" w:rsidP="00B908EF">
            <w:r w:rsidRPr="00B908EF">
              <w:rPr>
                <w:b/>
                <w:bCs/>
              </w:rPr>
              <w:t>Proceso de elaboración</w:t>
            </w:r>
          </w:p>
        </w:tc>
        <w:tc>
          <w:tcPr>
            <w:tcW w:w="1598" w:type="dxa"/>
          </w:tcPr>
          <w:p w14:paraId="5A553877" w14:textId="559469F8" w:rsidR="00B908EF" w:rsidRPr="00B908EF" w:rsidRDefault="00B908EF" w:rsidP="00B908EF">
            <w:r w:rsidRPr="00B908EF">
              <w:rPr>
                <w:b/>
                <w:bCs/>
              </w:rPr>
              <w:t>Servicio (vaso y temperatura)</w:t>
            </w:r>
          </w:p>
        </w:tc>
        <w:tc>
          <w:tcPr>
            <w:tcW w:w="1430" w:type="dxa"/>
          </w:tcPr>
          <w:p w14:paraId="12640E57" w14:textId="39B23034" w:rsidR="00B908EF" w:rsidRPr="00B908EF" w:rsidRDefault="00B908EF" w:rsidP="00B908EF">
            <w:r w:rsidRPr="00B908EF">
              <w:rPr>
                <w:b/>
                <w:bCs/>
              </w:rPr>
              <w:t>Maridaje</w:t>
            </w:r>
          </w:p>
        </w:tc>
      </w:tr>
      <w:tr w:rsidR="00B908EF" w:rsidRPr="00B908EF" w14:paraId="73F4D088" w14:textId="77777777" w:rsidTr="00B908EF">
        <w:tc>
          <w:tcPr>
            <w:tcW w:w="1415" w:type="dxa"/>
          </w:tcPr>
          <w:p w14:paraId="4874750C" w14:textId="77777777" w:rsidR="00B908EF" w:rsidRPr="00B908EF" w:rsidRDefault="00B908EF" w:rsidP="00B908EF">
            <w:r w:rsidRPr="00B908EF">
              <w:t>Whisky</w:t>
            </w:r>
          </w:p>
        </w:tc>
        <w:tc>
          <w:tcPr>
            <w:tcW w:w="1432" w:type="dxa"/>
          </w:tcPr>
          <w:p w14:paraId="36BB1D3C" w14:textId="77777777" w:rsidR="00B908EF" w:rsidRPr="00B908EF" w:rsidRDefault="00B908EF" w:rsidP="00B908EF">
            <w:r w:rsidRPr="00B908EF">
              <w:t>Destilada</w:t>
            </w:r>
          </w:p>
        </w:tc>
        <w:tc>
          <w:tcPr>
            <w:tcW w:w="1418" w:type="dxa"/>
          </w:tcPr>
          <w:p w14:paraId="435D5266" w14:textId="77777777" w:rsidR="00B908EF" w:rsidRPr="00B908EF" w:rsidRDefault="00B908EF" w:rsidP="00B908EF">
            <w:r w:rsidRPr="00B908EF">
              <w:t>Cebada, maíz, centeno</w:t>
            </w:r>
          </w:p>
        </w:tc>
        <w:tc>
          <w:tcPr>
            <w:tcW w:w="1563" w:type="dxa"/>
          </w:tcPr>
          <w:p w14:paraId="6E2EF775" w14:textId="77777777" w:rsidR="00B908EF" w:rsidRPr="00B908EF" w:rsidRDefault="00B908EF" w:rsidP="00B908EF">
            <w:r w:rsidRPr="00B908EF">
              <w:t>Fermentación del mosto + destilación + crianza</w:t>
            </w:r>
          </w:p>
        </w:tc>
        <w:tc>
          <w:tcPr>
            <w:tcW w:w="1598" w:type="dxa"/>
          </w:tcPr>
          <w:p w14:paraId="1AD82CA2" w14:textId="77777777" w:rsidR="00B908EF" w:rsidRPr="00B908EF" w:rsidRDefault="00B908EF" w:rsidP="00B908EF">
            <w:r w:rsidRPr="00B908EF">
              <w:t xml:space="preserve">Vaso </w:t>
            </w:r>
            <w:proofErr w:type="spellStart"/>
            <w:r w:rsidRPr="00B908EF">
              <w:t>old</w:t>
            </w:r>
            <w:proofErr w:type="spellEnd"/>
            <w:r w:rsidRPr="00B908EF">
              <w:t xml:space="preserve"> </w:t>
            </w:r>
            <w:proofErr w:type="spellStart"/>
            <w:r w:rsidRPr="00B908EF">
              <w:t>fashioned</w:t>
            </w:r>
            <w:proofErr w:type="spellEnd"/>
            <w:r w:rsidRPr="00B908EF">
              <w:t>, tulipán o largo; 14-16°C</w:t>
            </w:r>
          </w:p>
        </w:tc>
        <w:tc>
          <w:tcPr>
            <w:tcW w:w="1430" w:type="dxa"/>
          </w:tcPr>
          <w:p w14:paraId="7234F055" w14:textId="77777777" w:rsidR="00B908EF" w:rsidRPr="00B908EF" w:rsidRDefault="00B908EF" w:rsidP="00B908EF">
            <w:r w:rsidRPr="00B908EF">
              <w:t>Salmón, sardinas, chocolate</w:t>
            </w:r>
          </w:p>
        </w:tc>
      </w:tr>
      <w:tr w:rsidR="00B908EF" w:rsidRPr="00B908EF" w14:paraId="61EC82A4" w14:textId="77777777" w:rsidTr="00B908EF">
        <w:tc>
          <w:tcPr>
            <w:tcW w:w="1415" w:type="dxa"/>
          </w:tcPr>
          <w:p w14:paraId="11F0E1BA" w14:textId="77777777" w:rsidR="00B908EF" w:rsidRPr="00B908EF" w:rsidRDefault="00B908EF" w:rsidP="00B908EF">
            <w:r w:rsidRPr="00B908EF">
              <w:t>Vodka</w:t>
            </w:r>
          </w:p>
        </w:tc>
        <w:tc>
          <w:tcPr>
            <w:tcW w:w="1432" w:type="dxa"/>
          </w:tcPr>
          <w:p w14:paraId="61105AD6" w14:textId="77777777" w:rsidR="00B908EF" w:rsidRPr="00B908EF" w:rsidRDefault="00B908EF" w:rsidP="00B908EF">
            <w:r w:rsidRPr="00B908EF">
              <w:t>Destilada</w:t>
            </w:r>
          </w:p>
        </w:tc>
        <w:tc>
          <w:tcPr>
            <w:tcW w:w="1418" w:type="dxa"/>
          </w:tcPr>
          <w:p w14:paraId="4B799B68" w14:textId="77777777" w:rsidR="00B908EF" w:rsidRPr="00B908EF" w:rsidRDefault="00B908EF" w:rsidP="00B908EF">
            <w:r w:rsidRPr="00B908EF">
              <w:t>Centeno, trigo, maíz, papa</w:t>
            </w:r>
          </w:p>
        </w:tc>
        <w:tc>
          <w:tcPr>
            <w:tcW w:w="1563" w:type="dxa"/>
          </w:tcPr>
          <w:p w14:paraId="134BD28E" w14:textId="77777777" w:rsidR="00B908EF" w:rsidRPr="00B908EF" w:rsidRDefault="00B908EF" w:rsidP="00B908EF">
            <w:r w:rsidRPr="00B908EF">
              <w:t>Fermentación + destilación + filtrado</w:t>
            </w:r>
          </w:p>
        </w:tc>
        <w:tc>
          <w:tcPr>
            <w:tcW w:w="1598" w:type="dxa"/>
          </w:tcPr>
          <w:p w14:paraId="5ED94908" w14:textId="77777777" w:rsidR="00B908EF" w:rsidRPr="00B908EF" w:rsidRDefault="00B908EF" w:rsidP="00B908EF">
            <w:r w:rsidRPr="00B908EF">
              <w:t>Chupito o vaso largo; muy frío (8°C)</w:t>
            </w:r>
          </w:p>
        </w:tc>
        <w:tc>
          <w:tcPr>
            <w:tcW w:w="1430" w:type="dxa"/>
          </w:tcPr>
          <w:p w14:paraId="50D3A1A1" w14:textId="77777777" w:rsidR="00B908EF" w:rsidRPr="00B908EF" w:rsidRDefault="00B908EF" w:rsidP="00B908EF">
            <w:r w:rsidRPr="00B908EF">
              <w:t>Ostras, encurtidos, cítricos</w:t>
            </w:r>
          </w:p>
        </w:tc>
      </w:tr>
      <w:tr w:rsidR="00B908EF" w:rsidRPr="00B908EF" w14:paraId="3F67E2AF" w14:textId="77777777" w:rsidTr="00B908EF">
        <w:tc>
          <w:tcPr>
            <w:tcW w:w="1415" w:type="dxa"/>
          </w:tcPr>
          <w:p w14:paraId="495CAFA9" w14:textId="77777777" w:rsidR="00B908EF" w:rsidRPr="00B908EF" w:rsidRDefault="00B908EF" w:rsidP="00B908EF">
            <w:r w:rsidRPr="00B908EF">
              <w:t>Ginebra</w:t>
            </w:r>
          </w:p>
        </w:tc>
        <w:tc>
          <w:tcPr>
            <w:tcW w:w="1432" w:type="dxa"/>
          </w:tcPr>
          <w:p w14:paraId="03CBB752" w14:textId="77777777" w:rsidR="00B908EF" w:rsidRPr="00B908EF" w:rsidRDefault="00B908EF" w:rsidP="00B908EF">
            <w:r w:rsidRPr="00B908EF">
              <w:t>Destilada</w:t>
            </w:r>
          </w:p>
        </w:tc>
        <w:tc>
          <w:tcPr>
            <w:tcW w:w="1418" w:type="dxa"/>
          </w:tcPr>
          <w:p w14:paraId="39447EDC" w14:textId="77777777" w:rsidR="00B908EF" w:rsidRPr="00B908EF" w:rsidRDefault="00B908EF" w:rsidP="00B908EF">
            <w:r w:rsidRPr="00B908EF">
              <w:t>Mosto de cereales, enebro</w:t>
            </w:r>
          </w:p>
        </w:tc>
        <w:tc>
          <w:tcPr>
            <w:tcW w:w="1563" w:type="dxa"/>
          </w:tcPr>
          <w:p w14:paraId="13C38EFF" w14:textId="77777777" w:rsidR="00B908EF" w:rsidRPr="00B908EF" w:rsidRDefault="00B908EF" w:rsidP="00B908EF">
            <w:r w:rsidRPr="00B908EF">
              <w:t>Destilación con aromatización</w:t>
            </w:r>
          </w:p>
        </w:tc>
        <w:tc>
          <w:tcPr>
            <w:tcW w:w="1598" w:type="dxa"/>
          </w:tcPr>
          <w:p w14:paraId="505194A4" w14:textId="77777777" w:rsidR="00B908EF" w:rsidRPr="00B908EF" w:rsidRDefault="00B908EF" w:rsidP="00B908EF">
            <w:r w:rsidRPr="00B908EF">
              <w:t>Copa balón o vaso largo; fría</w:t>
            </w:r>
          </w:p>
        </w:tc>
        <w:tc>
          <w:tcPr>
            <w:tcW w:w="1430" w:type="dxa"/>
          </w:tcPr>
          <w:p w14:paraId="64C046C5" w14:textId="77777777" w:rsidR="00B908EF" w:rsidRPr="00B908EF" w:rsidRDefault="00B908EF" w:rsidP="00B908EF">
            <w:r w:rsidRPr="00B908EF">
              <w:t>Papas fritas, frutas, comida india</w:t>
            </w:r>
          </w:p>
        </w:tc>
      </w:tr>
      <w:tr w:rsidR="00B908EF" w:rsidRPr="00B908EF" w14:paraId="38F4313F" w14:textId="77777777" w:rsidTr="00B908EF">
        <w:tc>
          <w:tcPr>
            <w:tcW w:w="1415" w:type="dxa"/>
          </w:tcPr>
          <w:p w14:paraId="0F703BBA" w14:textId="77777777" w:rsidR="00B908EF" w:rsidRPr="00B908EF" w:rsidRDefault="00B908EF" w:rsidP="00B908EF">
            <w:r w:rsidRPr="00B908EF">
              <w:t>Cachaza</w:t>
            </w:r>
          </w:p>
        </w:tc>
        <w:tc>
          <w:tcPr>
            <w:tcW w:w="1432" w:type="dxa"/>
          </w:tcPr>
          <w:p w14:paraId="5FB0147A" w14:textId="77777777" w:rsidR="00B908EF" w:rsidRPr="00B908EF" w:rsidRDefault="00B908EF" w:rsidP="00B908EF">
            <w:r w:rsidRPr="00B908EF">
              <w:t>Destilada</w:t>
            </w:r>
          </w:p>
        </w:tc>
        <w:tc>
          <w:tcPr>
            <w:tcW w:w="1418" w:type="dxa"/>
          </w:tcPr>
          <w:p w14:paraId="010E7839" w14:textId="77777777" w:rsidR="00B908EF" w:rsidRPr="00B908EF" w:rsidRDefault="00B908EF" w:rsidP="00B908EF">
            <w:r w:rsidRPr="00B908EF">
              <w:t>Jugo de caña de azúcar</w:t>
            </w:r>
          </w:p>
        </w:tc>
        <w:tc>
          <w:tcPr>
            <w:tcW w:w="1563" w:type="dxa"/>
          </w:tcPr>
          <w:p w14:paraId="2326C567" w14:textId="77777777" w:rsidR="00B908EF" w:rsidRPr="00B908EF" w:rsidRDefault="00B908EF" w:rsidP="00B908EF">
            <w:r w:rsidRPr="00B908EF">
              <w:t>Destilación directa</w:t>
            </w:r>
          </w:p>
        </w:tc>
        <w:tc>
          <w:tcPr>
            <w:tcW w:w="1598" w:type="dxa"/>
          </w:tcPr>
          <w:p w14:paraId="216FB7B8" w14:textId="77777777" w:rsidR="00B908EF" w:rsidRPr="00B908EF" w:rsidRDefault="00B908EF" w:rsidP="00B908EF">
            <w:r w:rsidRPr="00B908EF">
              <w:t>Vaso corto; en caipiriña con lima y hielo</w:t>
            </w:r>
          </w:p>
        </w:tc>
        <w:tc>
          <w:tcPr>
            <w:tcW w:w="1430" w:type="dxa"/>
          </w:tcPr>
          <w:p w14:paraId="55E7CEC5" w14:textId="77777777" w:rsidR="00B908EF" w:rsidRPr="00B908EF" w:rsidRDefault="00B908EF" w:rsidP="00B908EF">
            <w:r w:rsidRPr="00B908EF">
              <w:t>Frutas tropicales, carnes blancas</w:t>
            </w:r>
          </w:p>
        </w:tc>
      </w:tr>
      <w:tr w:rsidR="00B908EF" w:rsidRPr="00B908EF" w14:paraId="6949B384" w14:textId="77777777" w:rsidTr="00B908EF">
        <w:tc>
          <w:tcPr>
            <w:tcW w:w="1415" w:type="dxa"/>
          </w:tcPr>
          <w:p w14:paraId="0B121F99" w14:textId="77777777" w:rsidR="00B908EF" w:rsidRPr="00B908EF" w:rsidRDefault="00B908EF" w:rsidP="00B908EF">
            <w:r w:rsidRPr="00B908EF">
              <w:t>Kirsch</w:t>
            </w:r>
          </w:p>
        </w:tc>
        <w:tc>
          <w:tcPr>
            <w:tcW w:w="1432" w:type="dxa"/>
          </w:tcPr>
          <w:p w14:paraId="5152DEAA" w14:textId="77777777" w:rsidR="00B908EF" w:rsidRPr="00B908EF" w:rsidRDefault="00B908EF" w:rsidP="00B908EF">
            <w:r w:rsidRPr="00B908EF">
              <w:t>Destilada</w:t>
            </w:r>
          </w:p>
        </w:tc>
        <w:tc>
          <w:tcPr>
            <w:tcW w:w="1418" w:type="dxa"/>
          </w:tcPr>
          <w:p w14:paraId="7334EE6E" w14:textId="77777777" w:rsidR="00B908EF" w:rsidRPr="00B908EF" w:rsidRDefault="00B908EF" w:rsidP="00B908EF">
            <w:r w:rsidRPr="00B908EF">
              <w:t>Frutas</w:t>
            </w:r>
          </w:p>
        </w:tc>
        <w:tc>
          <w:tcPr>
            <w:tcW w:w="1563" w:type="dxa"/>
          </w:tcPr>
          <w:p w14:paraId="50ABE786" w14:textId="77777777" w:rsidR="00B908EF" w:rsidRPr="00B908EF" w:rsidRDefault="00B908EF" w:rsidP="00B908EF">
            <w:r w:rsidRPr="00B908EF">
              <w:t>Destilación directa</w:t>
            </w:r>
          </w:p>
        </w:tc>
        <w:tc>
          <w:tcPr>
            <w:tcW w:w="1598" w:type="dxa"/>
          </w:tcPr>
          <w:p w14:paraId="6DDDD95E" w14:textId="77777777" w:rsidR="00B908EF" w:rsidRPr="00B908EF" w:rsidRDefault="00B908EF" w:rsidP="00B908EF">
            <w:r w:rsidRPr="00B908EF">
              <w:t>Copa pequeña; 14-16°C</w:t>
            </w:r>
          </w:p>
        </w:tc>
        <w:tc>
          <w:tcPr>
            <w:tcW w:w="1430" w:type="dxa"/>
          </w:tcPr>
          <w:p w14:paraId="72E8D53E" w14:textId="77777777" w:rsidR="00B908EF" w:rsidRPr="00B908EF" w:rsidRDefault="00B908EF" w:rsidP="00B908EF">
            <w:r w:rsidRPr="00B908EF">
              <w:t>Chocolates, quesos, frutas</w:t>
            </w:r>
          </w:p>
        </w:tc>
      </w:tr>
      <w:tr w:rsidR="00B908EF" w:rsidRPr="00B908EF" w14:paraId="4AFF63EA" w14:textId="77777777" w:rsidTr="00B908EF">
        <w:tc>
          <w:tcPr>
            <w:tcW w:w="1415" w:type="dxa"/>
          </w:tcPr>
          <w:p w14:paraId="4B78C2DE" w14:textId="77777777" w:rsidR="00B908EF" w:rsidRPr="00B908EF" w:rsidRDefault="00B908EF" w:rsidP="00B908EF">
            <w:r w:rsidRPr="00B908EF">
              <w:t>Licores / Cremas</w:t>
            </w:r>
          </w:p>
        </w:tc>
        <w:tc>
          <w:tcPr>
            <w:tcW w:w="1432" w:type="dxa"/>
          </w:tcPr>
          <w:p w14:paraId="72D89869" w14:textId="77777777" w:rsidR="00B908EF" w:rsidRPr="00B908EF" w:rsidRDefault="00B908EF" w:rsidP="00B908EF">
            <w:r w:rsidRPr="00B908EF">
              <w:t xml:space="preserve">Maceradas / Cremas / </w:t>
            </w:r>
            <w:proofErr w:type="spellStart"/>
            <w:r w:rsidRPr="00B908EF">
              <w:t>Pousecafés</w:t>
            </w:r>
            <w:proofErr w:type="spellEnd"/>
          </w:p>
        </w:tc>
        <w:tc>
          <w:tcPr>
            <w:tcW w:w="1418" w:type="dxa"/>
          </w:tcPr>
          <w:p w14:paraId="7A5BE535" w14:textId="77777777" w:rsidR="00B908EF" w:rsidRPr="00B908EF" w:rsidRDefault="00B908EF" w:rsidP="00B908EF">
            <w:r w:rsidRPr="00B908EF">
              <w:t>Frutas, hierbas, azúcar + alcohol</w:t>
            </w:r>
          </w:p>
        </w:tc>
        <w:tc>
          <w:tcPr>
            <w:tcW w:w="1563" w:type="dxa"/>
          </w:tcPr>
          <w:p w14:paraId="32752634" w14:textId="77777777" w:rsidR="00B908EF" w:rsidRPr="00B908EF" w:rsidRDefault="00B908EF" w:rsidP="00B908EF">
            <w:r w:rsidRPr="00B908EF">
              <w:t>Maceración, infusión o destilación</w:t>
            </w:r>
          </w:p>
        </w:tc>
        <w:tc>
          <w:tcPr>
            <w:tcW w:w="1598" w:type="dxa"/>
          </w:tcPr>
          <w:p w14:paraId="53476DC9" w14:textId="77777777" w:rsidR="00B908EF" w:rsidRPr="00B908EF" w:rsidRDefault="00B908EF" w:rsidP="00B908EF">
            <w:r w:rsidRPr="00B908EF">
              <w:t>Chupito o copa de licor; fríos</w:t>
            </w:r>
          </w:p>
        </w:tc>
        <w:tc>
          <w:tcPr>
            <w:tcW w:w="1430" w:type="dxa"/>
          </w:tcPr>
          <w:p w14:paraId="764B8A23" w14:textId="77777777" w:rsidR="00B908EF" w:rsidRPr="00B908EF" w:rsidRDefault="00B908EF" w:rsidP="00B908EF">
            <w:r w:rsidRPr="00B908EF">
              <w:t>Postres, chocolate, café</w:t>
            </w:r>
          </w:p>
        </w:tc>
      </w:tr>
      <w:tr w:rsidR="00B908EF" w:rsidRPr="00B908EF" w14:paraId="1DD36AC4" w14:textId="77777777" w:rsidTr="00B908EF">
        <w:tc>
          <w:tcPr>
            <w:tcW w:w="1415" w:type="dxa"/>
          </w:tcPr>
          <w:p w14:paraId="42A8E3F2" w14:textId="77777777" w:rsidR="00B908EF" w:rsidRPr="00B908EF" w:rsidRDefault="00B908EF" w:rsidP="00B908EF">
            <w:r w:rsidRPr="00B908EF">
              <w:t>Vermut</w:t>
            </w:r>
          </w:p>
        </w:tc>
        <w:tc>
          <w:tcPr>
            <w:tcW w:w="1432" w:type="dxa"/>
          </w:tcPr>
          <w:p w14:paraId="643D8FE2" w14:textId="77777777" w:rsidR="00B908EF" w:rsidRPr="00B908EF" w:rsidRDefault="00B908EF" w:rsidP="00B908EF">
            <w:r w:rsidRPr="00B908EF">
              <w:t>Aperitivo</w:t>
            </w:r>
          </w:p>
        </w:tc>
        <w:tc>
          <w:tcPr>
            <w:tcW w:w="1418" w:type="dxa"/>
          </w:tcPr>
          <w:p w14:paraId="28C5AA31" w14:textId="77777777" w:rsidR="00B908EF" w:rsidRPr="00B908EF" w:rsidRDefault="00B908EF" w:rsidP="00B908EF">
            <w:r w:rsidRPr="00B908EF">
              <w:t>Vino blanco, hierbas, especias</w:t>
            </w:r>
          </w:p>
        </w:tc>
        <w:tc>
          <w:tcPr>
            <w:tcW w:w="1563" w:type="dxa"/>
          </w:tcPr>
          <w:p w14:paraId="421EF284" w14:textId="77777777" w:rsidR="00B908EF" w:rsidRPr="00B908EF" w:rsidRDefault="00B908EF" w:rsidP="00B908EF">
            <w:r w:rsidRPr="00B908EF">
              <w:t>Maceración con botánicos + clarificación</w:t>
            </w:r>
          </w:p>
        </w:tc>
        <w:tc>
          <w:tcPr>
            <w:tcW w:w="1598" w:type="dxa"/>
          </w:tcPr>
          <w:p w14:paraId="384A8E31" w14:textId="77777777" w:rsidR="00B908EF" w:rsidRPr="00B908EF" w:rsidRDefault="00B908EF" w:rsidP="00B908EF">
            <w:r w:rsidRPr="00B908EF">
              <w:t>Copa tipo Martini; blanco 6-8°C, rojo 8-10°C</w:t>
            </w:r>
          </w:p>
        </w:tc>
        <w:tc>
          <w:tcPr>
            <w:tcW w:w="1430" w:type="dxa"/>
          </w:tcPr>
          <w:p w14:paraId="1F3DB848" w14:textId="77777777" w:rsidR="00B908EF" w:rsidRPr="00B908EF" w:rsidRDefault="00B908EF" w:rsidP="00B908EF">
            <w:r w:rsidRPr="00B908EF">
              <w:t>Aceitunas, tortilla, frutos secos</w:t>
            </w:r>
          </w:p>
        </w:tc>
      </w:tr>
      <w:tr w:rsidR="00B908EF" w:rsidRPr="00B908EF" w14:paraId="75F7AE02" w14:textId="77777777" w:rsidTr="00B908EF">
        <w:tc>
          <w:tcPr>
            <w:tcW w:w="1415" w:type="dxa"/>
          </w:tcPr>
          <w:p w14:paraId="52B3950D" w14:textId="77777777" w:rsidR="00B908EF" w:rsidRPr="00B908EF" w:rsidRDefault="00B908EF" w:rsidP="00B908EF">
            <w:r w:rsidRPr="00B908EF">
              <w:t>Campari</w:t>
            </w:r>
          </w:p>
        </w:tc>
        <w:tc>
          <w:tcPr>
            <w:tcW w:w="1432" w:type="dxa"/>
          </w:tcPr>
          <w:p w14:paraId="4E6A083C" w14:textId="77777777" w:rsidR="00B908EF" w:rsidRPr="00B908EF" w:rsidRDefault="00B908EF" w:rsidP="00B908EF">
            <w:r w:rsidRPr="00B908EF">
              <w:t>Aperitivo</w:t>
            </w:r>
          </w:p>
        </w:tc>
        <w:tc>
          <w:tcPr>
            <w:tcW w:w="1418" w:type="dxa"/>
          </w:tcPr>
          <w:p w14:paraId="54CAD0F2" w14:textId="77777777" w:rsidR="00B908EF" w:rsidRPr="00B908EF" w:rsidRDefault="00B908EF" w:rsidP="00B908EF">
            <w:r w:rsidRPr="00B908EF">
              <w:t>Quina, cítricos, hierbas</w:t>
            </w:r>
          </w:p>
        </w:tc>
        <w:tc>
          <w:tcPr>
            <w:tcW w:w="1563" w:type="dxa"/>
          </w:tcPr>
          <w:p w14:paraId="03BEA404" w14:textId="77777777" w:rsidR="00B908EF" w:rsidRPr="00B908EF" w:rsidRDefault="00B908EF" w:rsidP="00B908EF">
            <w:r w:rsidRPr="00B908EF">
              <w:t>Maceración en alcohol, filtrado y endulzado</w:t>
            </w:r>
          </w:p>
        </w:tc>
        <w:tc>
          <w:tcPr>
            <w:tcW w:w="1598" w:type="dxa"/>
          </w:tcPr>
          <w:p w14:paraId="43A6E799" w14:textId="77777777" w:rsidR="00B908EF" w:rsidRPr="00B908EF" w:rsidRDefault="00B908EF" w:rsidP="00B908EF">
            <w:r w:rsidRPr="00B908EF">
              <w:t>Vaso corto con hielo y rodaja de naranja</w:t>
            </w:r>
          </w:p>
        </w:tc>
        <w:tc>
          <w:tcPr>
            <w:tcW w:w="1430" w:type="dxa"/>
          </w:tcPr>
          <w:p w14:paraId="750FB09F" w14:textId="77777777" w:rsidR="00B908EF" w:rsidRPr="00B908EF" w:rsidRDefault="00B908EF" w:rsidP="00B908EF">
            <w:r w:rsidRPr="00B908EF">
              <w:t>Frutas, chocolate</w:t>
            </w:r>
          </w:p>
        </w:tc>
      </w:tr>
      <w:tr w:rsidR="00B908EF" w:rsidRPr="00B908EF" w14:paraId="5CDB526A" w14:textId="77777777" w:rsidTr="00B908EF">
        <w:tc>
          <w:tcPr>
            <w:tcW w:w="1415" w:type="dxa"/>
          </w:tcPr>
          <w:p w14:paraId="39DB7272" w14:textId="77777777" w:rsidR="00B908EF" w:rsidRPr="00B908EF" w:rsidRDefault="00B908EF" w:rsidP="00B908EF">
            <w:r w:rsidRPr="00B908EF">
              <w:t>Fernet</w:t>
            </w:r>
          </w:p>
        </w:tc>
        <w:tc>
          <w:tcPr>
            <w:tcW w:w="1432" w:type="dxa"/>
          </w:tcPr>
          <w:p w14:paraId="32C252A9" w14:textId="77777777" w:rsidR="00B908EF" w:rsidRPr="00B908EF" w:rsidRDefault="00B908EF" w:rsidP="00B908EF">
            <w:r w:rsidRPr="00B908EF">
              <w:t>Aperitivo</w:t>
            </w:r>
          </w:p>
        </w:tc>
        <w:tc>
          <w:tcPr>
            <w:tcW w:w="1418" w:type="dxa"/>
          </w:tcPr>
          <w:p w14:paraId="63E9EFAA" w14:textId="77777777" w:rsidR="00B908EF" w:rsidRPr="00B908EF" w:rsidRDefault="00B908EF" w:rsidP="00B908EF">
            <w:r w:rsidRPr="00B908EF">
              <w:t>Hierbas, especias</w:t>
            </w:r>
          </w:p>
        </w:tc>
        <w:tc>
          <w:tcPr>
            <w:tcW w:w="1563" w:type="dxa"/>
          </w:tcPr>
          <w:p w14:paraId="209C3788" w14:textId="77777777" w:rsidR="00B908EF" w:rsidRPr="00B908EF" w:rsidRDefault="00B908EF" w:rsidP="00B908EF">
            <w:r w:rsidRPr="00B908EF">
              <w:t>Maceración + maduración en barricas</w:t>
            </w:r>
          </w:p>
        </w:tc>
        <w:tc>
          <w:tcPr>
            <w:tcW w:w="1598" w:type="dxa"/>
          </w:tcPr>
          <w:p w14:paraId="240B3007" w14:textId="77777777" w:rsidR="00B908EF" w:rsidRPr="00B908EF" w:rsidRDefault="00B908EF" w:rsidP="00B908EF">
            <w:r w:rsidRPr="00B908EF">
              <w:t>Vaso corto; solo, con hielo o con Coca-Cola</w:t>
            </w:r>
          </w:p>
        </w:tc>
        <w:tc>
          <w:tcPr>
            <w:tcW w:w="1430" w:type="dxa"/>
          </w:tcPr>
          <w:p w14:paraId="5C3E4B4B" w14:textId="77777777" w:rsidR="00B908EF" w:rsidRPr="00B908EF" w:rsidRDefault="00B908EF" w:rsidP="00B908EF">
            <w:r w:rsidRPr="00B908EF">
              <w:t>Chocolates amargos, empanadas, carnes</w:t>
            </w:r>
          </w:p>
        </w:tc>
      </w:tr>
      <w:tr w:rsidR="00B908EF" w:rsidRPr="00B908EF" w14:paraId="5A7EEDFA" w14:textId="77777777" w:rsidTr="00B908EF">
        <w:tc>
          <w:tcPr>
            <w:tcW w:w="1415" w:type="dxa"/>
          </w:tcPr>
          <w:p w14:paraId="64F58200" w14:textId="77777777" w:rsidR="00B908EF" w:rsidRPr="00B908EF" w:rsidRDefault="00B908EF" w:rsidP="00B908EF">
            <w:r w:rsidRPr="00B908EF">
              <w:t xml:space="preserve">Anís / Ricard / </w:t>
            </w:r>
            <w:proofErr w:type="spellStart"/>
            <w:r w:rsidRPr="00B908EF">
              <w:t>Pastis</w:t>
            </w:r>
            <w:proofErr w:type="spellEnd"/>
            <w:r w:rsidRPr="00B908EF">
              <w:t xml:space="preserve"> / </w:t>
            </w:r>
            <w:proofErr w:type="spellStart"/>
            <w:r w:rsidRPr="00B908EF">
              <w:t>Pernod</w:t>
            </w:r>
            <w:proofErr w:type="spellEnd"/>
          </w:p>
        </w:tc>
        <w:tc>
          <w:tcPr>
            <w:tcW w:w="1432" w:type="dxa"/>
          </w:tcPr>
          <w:p w14:paraId="39891D81" w14:textId="77777777" w:rsidR="00B908EF" w:rsidRPr="00B908EF" w:rsidRDefault="00B908EF" w:rsidP="00B908EF">
            <w:r w:rsidRPr="00B908EF">
              <w:t>Aperitivo</w:t>
            </w:r>
          </w:p>
        </w:tc>
        <w:tc>
          <w:tcPr>
            <w:tcW w:w="1418" w:type="dxa"/>
          </w:tcPr>
          <w:p w14:paraId="5C3DC018" w14:textId="77777777" w:rsidR="00B908EF" w:rsidRPr="00B908EF" w:rsidRDefault="00B908EF" w:rsidP="00B908EF">
            <w:r w:rsidRPr="00B908EF">
              <w:t>Anís estrellado, regaliz</w:t>
            </w:r>
          </w:p>
        </w:tc>
        <w:tc>
          <w:tcPr>
            <w:tcW w:w="1563" w:type="dxa"/>
          </w:tcPr>
          <w:p w14:paraId="47FF3794" w14:textId="77777777" w:rsidR="00B908EF" w:rsidRPr="00B908EF" w:rsidRDefault="00B908EF" w:rsidP="00B908EF">
            <w:r w:rsidRPr="00B908EF">
              <w:t>Doble destilación + aromatización</w:t>
            </w:r>
          </w:p>
        </w:tc>
        <w:tc>
          <w:tcPr>
            <w:tcW w:w="1598" w:type="dxa"/>
          </w:tcPr>
          <w:p w14:paraId="250400F5" w14:textId="77777777" w:rsidR="00B908EF" w:rsidRPr="00B908EF" w:rsidRDefault="00B908EF" w:rsidP="00B908EF">
            <w:r w:rsidRPr="00B908EF">
              <w:t>Vaso corto, con agua o solo</w:t>
            </w:r>
          </w:p>
        </w:tc>
        <w:tc>
          <w:tcPr>
            <w:tcW w:w="1430" w:type="dxa"/>
          </w:tcPr>
          <w:p w14:paraId="25A588D4" w14:textId="77777777" w:rsidR="00B908EF" w:rsidRPr="00B908EF" w:rsidRDefault="00B908EF" w:rsidP="00B908EF">
            <w:r w:rsidRPr="00B908EF">
              <w:t>Quesos, snacks salados</w:t>
            </w:r>
          </w:p>
        </w:tc>
      </w:tr>
      <w:tr w:rsidR="00B908EF" w:rsidRPr="00B908EF" w14:paraId="0FEB79CB" w14:textId="77777777" w:rsidTr="00B908EF">
        <w:tc>
          <w:tcPr>
            <w:tcW w:w="1415" w:type="dxa"/>
          </w:tcPr>
          <w:p w14:paraId="527C7C2A" w14:textId="77777777" w:rsidR="00B908EF" w:rsidRPr="00B908EF" w:rsidRDefault="00B908EF" w:rsidP="00B908EF">
            <w:proofErr w:type="spellStart"/>
            <w:r w:rsidRPr="00B908EF">
              <w:t>Dubonnet</w:t>
            </w:r>
            <w:proofErr w:type="spellEnd"/>
          </w:p>
        </w:tc>
        <w:tc>
          <w:tcPr>
            <w:tcW w:w="1432" w:type="dxa"/>
          </w:tcPr>
          <w:p w14:paraId="0CB44A20" w14:textId="77777777" w:rsidR="00B908EF" w:rsidRPr="00B908EF" w:rsidRDefault="00B908EF" w:rsidP="00B908EF">
            <w:r w:rsidRPr="00B908EF">
              <w:t>Aperitivo</w:t>
            </w:r>
          </w:p>
        </w:tc>
        <w:tc>
          <w:tcPr>
            <w:tcW w:w="1418" w:type="dxa"/>
          </w:tcPr>
          <w:p w14:paraId="7B8C728E" w14:textId="77777777" w:rsidR="00B908EF" w:rsidRPr="00B908EF" w:rsidRDefault="00B908EF" w:rsidP="00B908EF">
            <w:r w:rsidRPr="00B908EF">
              <w:t>Vino dulce, hierbas, quinina</w:t>
            </w:r>
          </w:p>
        </w:tc>
        <w:tc>
          <w:tcPr>
            <w:tcW w:w="1563" w:type="dxa"/>
          </w:tcPr>
          <w:p w14:paraId="5613B5FC" w14:textId="77777777" w:rsidR="00B908EF" w:rsidRPr="00B908EF" w:rsidRDefault="00B908EF" w:rsidP="00B908EF">
            <w:r w:rsidRPr="00B908EF">
              <w:t>Maceración + añejamiento en barricas</w:t>
            </w:r>
          </w:p>
        </w:tc>
        <w:tc>
          <w:tcPr>
            <w:tcW w:w="1598" w:type="dxa"/>
          </w:tcPr>
          <w:p w14:paraId="4D395CE3" w14:textId="77777777" w:rsidR="00B908EF" w:rsidRPr="00B908EF" w:rsidRDefault="00B908EF" w:rsidP="00B908EF">
            <w:r w:rsidRPr="00B908EF">
              <w:t>Vaso corto, frío o con hielo</w:t>
            </w:r>
          </w:p>
        </w:tc>
        <w:tc>
          <w:tcPr>
            <w:tcW w:w="1430" w:type="dxa"/>
          </w:tcPr>
          <w:p w14:paraId="2CAD503A" w14:textId="77777777" w:rsidR="00B908EF" w:rsidRPr="00B908EF" w:rsidRDefault="00B908EF" w:rsidP="00B908EF">
            <w:r w:rsidRPr="00B908EF">
              <w:t>Jamón, aceitunas, tapas</w:t>
            </w:r>
          </w:p>
        </w:tc>
      </w:tr>
      <w:tr w:rsidR="00B908EF" w:rsidRPr="00B908EF" w14:paraId="47F235F1" w14:textId="77777777" w:rsidTr="00B908EF">
        <w:tc>
          <w:tcPr>
            <w:tcW w:w="1415" w:type="dxa"/>
          </w:tcPr>
          <w:p w14:paraId="57AC277A" w14:textId="77777777" w:rsidR="00B908EF" w:rsidRPr="00B908EF" w:rsidRDefault="00B908EF" w:rsidP="00B908EF">
            <w:proofErr w:type="spellStart"/>
            <w:r w:rsidRPr="00B908EF">
              <w:t>Bitter</w:t>
            </w:r>
            <w:proofErr w:type="spellEnd"/>
          </w:p>
        </w:tc>
        <w:tc>
          <w:tcPr>
            <w:tcW w:w="1432" w:type="dxa"/>
          </w:tcPr>
          <w:p w14:paraId="02735F25" w14:textId="77777777" w:rsidR="00B908EF" w:rsidRPr="00B908EF" w:rsidRDefault="00B908EF" w:rsidP="00B908EF">
            <w:r w:rsidRPr="00B908EF">
              <w:t>Aperitivo</w:t>
            </w:r>
          </w:p>
        </w:tc>
        <w:tc>
          <w:tcPr>
            <w:tcW w:w="1418" w:type="dxa"/>
          </w:tcPr>
          <w:p w14:paraId="1F15D088" w14:textId="77777777" w:rsidR="00B908EF" w:rsidRPr="00B908EF" w:rsidRDefault="00B908EF" w:rsidP="00B908EF">
            <w:r w:rsidRPr="00B908EF">
              <w:t>Hierbas, raíces, especias</w:t>
            </w:r>
          </w:p>
        </w:tc>
        <w:tc>
          <w:tcPr>
            <w:tcW w:w="1563" w:type="dxa"/>
          </w:tcPr>
          <w:p w14:paraId="22EDACD4" w14:textId="77777777" w:rsidR="00B908EF" w:rsidRPr="00B908EF" w:rsidRDefault="00B908EF" w:rsidP="00B908EF">
            <w:r w:rsidRPr="00B908EF">
              <w:t>Maceración en alcohol</w:t>
            </w:r>
          </w:p>
        </w:tc>
        <w:tc>
          <w:tcPr>
            <w:tcW w:w="1598" w:type="dxa"/>
          </w:tcPr>
          <w:p w14:paraId="130C0D12" w14:textId="77777777" w:rsidR="00B908EF" w:rsidRPr="00B908EF" w:rsidRDefault="00B908EF" w:rsidP="00B908EF">
            <w:r w:rsidRPr="00B908EF">
              <w:t>Vaso corto o cóctel; frío o con soda</w:t>
            </w:r>
          </w:p>
        </w:tc>
        <w:tc>
          <w:tcPr>
            <w:tcW w:w="1430" w:type="dxa"/>
          </w:tcPr>
          <w:p w14:paraId="505E2D07" w14:textId="77777777" w:rsidR="00B908EF" w:rsidRPr="00B908EF" w:rsidRDefault="00B908EF" w:rsidP="00B908EF">
            <w:r w:rsidRPr="00B908EF">
              <w:t>Cítricos, tapas saladas</w:t>
            </w:r>
          </w:p>
        </w:tc>
      </w:tr>
    </w:tbl>
    <w:p w14:paraId="320C3492" w14:textId="77777777" w:rsidR="00673B91" w:rsidRDefault="00673B91"/>
    <w:sectPr w:rsidR="00673B91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95257658">
    <w:abstractNumId w:val="8"/>
  </w:num>
  <w:num w:numId="2" w16cid:durableId="1084451237">
    <w:abstractNumId w:val="6"/>
  </w:num>
  <w:num w:numId="3" w16cid:durableId="65342587">
    <w:abstractNumId w:val="5"/>
  </w:num>
  <w:num w:numId="4" w16cid:durableId="1660964569">
    <w:abstractNumId w:val="4"/>
  </w:num>
  <w:num w:numId="5" w16cid:durableId="21328072">
    <w:abstractNumId w:val="7"/>
  </w:num>
  <w:num w:numId="6" w16cid:durableId="1946157619">
    <w:abstractNumId w:val="3"/>
  </w:num>
  <w:num w:numId="7" w16cid:durableId="1119880713">
    <w:abstractNumId w:val="2"/>
  </w:num>
  <w:num w:numId="8" w16cid:durableId="120076366">
    <w:abstractNumId w:val="1"/>
  </w:num>
  <w:num w:numId="9" w16cid:durableId="220095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673B91"/>
    <w:rsid w:val="008343E4"/>
    <w:rsid w:val="00AA1D8D"/>
    <w:rsid w:val="00B47730"/>
    <w:rsid w:val="00B908EF"/>
    <w:rsid w:val="00CB0664"/>
    <w:rsid w:val="00D3730D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B07B36"/>
  <w14:defaultImageDpi w14:val="300"/>
  <w15:docId w15:val="{09B5B08A-2C61-4CB9-B1E6-B8AFCE480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lang w:val="es-AR"/>
    </w:rPr>
  </w:style>
  <w:style w:type="paragraph" w:styleId="Ttulo1">
    <w:name w:val="heading 1"/>
    <w:basedOn w:val="Normal"/>
    <w:next w:val="Normal"/>
    <w:link w:val="Ttulo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510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Pedro Barrionuevo</cp:lastModifiedBy>
  <cp:revision>2</cp:revision>
  <cp:lastPrinted>2025-06-06T14:32:00Z</cp:lastPrinted>
  <dcterms:created xsi:type="dcterms:W3CDTF">2013-12-23T23:15:00Z</dcterms:created>
  <dcterms:modified xsi:type="dcterms:W3CDTF">2025-06-06T14:36:00Z</dcterms:modified>
  <cp:category/>
</cp:coreProperties>
</file>